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新谚语  第3册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新谚语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本书出售、求购地址：https://www.jiaokey.com/book/detail/11758865.html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关键词搜索：https://www.jiaokey.com/tag/新谚语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