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书名：两条半枪闹革命：关于方志敏的歌谣</w:t>
      </w:r>
    </w:p>
    <w:p>
      <w:r>
        <w:t>作者：罗宁搜集</w:t>
      </w:r>
    </w:p>
    <w:p>
      <w:r>
        <w:t>出版社：上海:上海文艺出版社,1958.10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两条半枪闹革命：关于方志敏的歌谣 评论地址：https://www.jiaokey.com/book/detail/11758841.html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