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书名：苗山走寨歌</w:t>
      </w:r>
    </w:p>
    <w:p>
      <w:r>
        <w:t>作者：肖甘牛著</w:t>
      </w:r>
    </w:p>
    <w:p>
      <w:r>
        <w:t>出版社：北京:作家出版社,1958.10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苗山走寨歌 评论地址：https://www.jiaokey.com/book/detail/11758829.html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