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硬与毒  独脚戏  唱词</w:t>
      </w:r>
    </w:p>
    <w:p>
      <w:r>
        <w:rPr>
          <w:rFonts w:ascii="宋体" w:hAnsi="宋体" w:eastAsia="宋体"/>
          <w:sz w:val="24"/>
        </w:rPr>
        <w:t>周柏春等著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硬与毒  独脚戏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上海:上海文艺出版社,1962.12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独角戏-剧本(地点:中国)唱词(学科:剧本地点:中国)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本书出售、求购地址：https://www.jiaokey.com/book/detail/11758781.html</w:t>
      </w:r>
    </w:p>
    <w:p>
      <w:r>
        <w:t>更多相关图书推荐：https://www.jiaokey.com</w:t>
      </w:r>
    </w:p>
    <w:p>
      <w:r>
        <w:t>周柏春等著 其他作品：https://www.jiaokey.com/tag/周柏春等著.html</w:t>
      </w:r>
    </w:p>
    <w:p>
      <w:r>
        <w:t>上海:上海文艺出版社,1962.12 出版图书：https://www.jiaokey.com/tag/上海:上海文艺出版社,1962.12.html</w:t>
      </w:r>
    </w:p>
    <w:p>
      <w:r>
        <w:t>关键词搜索：https://www.jiaokey.com/tag/独角戏-剧本(地点:中国)唱词(学科:剧本地点:中国).html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