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肯尼迪的真面目  双簧  相声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肯尼迪的真面目  双簧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本书出售、求购地址：https://www.jiaokey.com/book/detail/11758779.html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关键词搜索：https://www.jiaokey.com/tag/肯尼迪的真面目  双簧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