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书名：中学生创作选  第2集  虹口中学诗选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中学生创作选  第2集  虹口中学诗选 评论地址：https://www.jiaokey.com/book/detail/11758774.html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