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书名：英雄象</w:t>
      </w:r>
    </w:p>
    <w:p>
      <w:r>
        <w:t>作者：小剑，流笳著</w:t>
      </w:r>
    </w:p>
    <w:p>
      <w:r>
        <w:t>出版社：天津：百花文艺出版社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英雄象 评论地址：https://www.jiaokey.com/book/detail/11758773.html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