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书名：在学习苏联儿童文学的道路上</w:t>
      </w:r>
    </w:p>
    <w:p>
      <w:r>
        <w:t>作者：陈伯吹著</w:t>
      </w:r>
    </w:p>
    <w:p>
      <w:r>
        <w:t>出版社：上海：少年儿童出版社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在学习苏联儿童文学的道路上 评论地址：https://www.jiaokey.com/book/detail/11758755.html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