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歌唱“八·六”海战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歌唱“八·六”海战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本书出售、求购地址：https://www.jiaokey.com/book/detail/11758738.html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关键词搜索：https://www.jiaokey.com/tag/歌唱“八·六”海战.html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