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书名：送灯  民间小戏</w:t>
      </w:r>
    </w:p>
    <w:p>
      <w:r>
        <w:t>作者：曹士达等改编</w:t>
      </w:r>
    </w:p>
    <w:p>
      <w:r>
        <w:t>出版社：太原:山西人民出版社,1961.12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送灯  民间小戏 评论地址：https://www.jiaokey.com/book/detail/11758733.html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