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筑路工人创作诗歌选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筑路工人创作诗歌选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本书出售、求购地址：https://www.jiaokey.com/book/detail/11758725.html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关键词搜索：https://www.jiaokey.com/tag/筑路工人创作诗歌选.html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