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胸中自有定盘星  墙头诗选  1</w:t>
      </w:r>
    </w:p>
    <w:p>
      <w:r>
        <w:rPr>
          <w:rFonts w:ascii="宋体" w:hAnsi="宋体" w:eastAsia="宋体"/>
          <w:sz w:val="24"/>
        </w:rPr>
        <w:t>延河文学月刊社编辑部编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胸中自有定盘星  墙头诗选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延河文学月刊社编辑部编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本书出售、求购地址：https://www.jiaokey.com/book/detail/11758722.html</w:t>
      </w:r>
    </w:p>
    <w:p>
      <w:r>
        <w:t>更多相关图书推荐：https://www.jiaokey.com</w:t>
      </w:r>
    </w:p>
    <w:p>
      <w:r>
        <w:t>延河文学月刊社编辑部编 其他作品：https://www.jiaokey.com/tag/延河文学月刊社编辑部编.html</w:t>
      </w:r>
    </w:p>
    <w:p>
      <w:r>
        <w:t>东风文艺出版社 出版图书：https://www.jiaokey.com/tag/东风文艺出版社.html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