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书名：乔太守乱点鸳鸯谱  评剧</w:t>
      </w:r>
    </w:p>
    <w:p>
      <w:r>
        <w:t>作者：雁翎，啸天编</w:t>
      </w:r>
    </w:p>
    <w:p>
      <w:r>
        <w:t>出版社：哈尔滨:北方文艺出版社,1966.03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乔太守乱点鸳鸯谱  评剧 评论地址：https://www.jiaokey.com/book/detail/11758702.html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