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小舞台  1963年  第3期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小舞台  1963年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本书出售、求购地址：https://www.jiaokey.com/book/detail/11758685.html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关键词搜索：https://www.jiaokey.com/tag/小舞台  1963年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