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  相声·诗朗诵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  相声·诗朗诵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本书出售、求购地址：https://www.jiaokey.com/book/detail/11758679.html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关键词搜索：https://www.jiaokey.com/tag/好  相声·诗朗诵.html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