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深山红花向阳开  曲艺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深山红花向阳开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本书出售、求购地址：https://www.jiaokey.com/book/detail/11758677.html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关键词搜索：https://www.jiaokey.com/tag/深山红花向阳开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