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书名：文娱演唱材料  哥妹对唱积肥忙  山歌集</w:t>
      </w:r>
    </w:p>
    <w:p>
      <w:r>
        <w:t>作者：云南人民出版社编</w:t>
      </w:r>
    </w:p>
    <w:p>
      <w:r>
        <w:t>出版社：昆明:云南人民出版社,1958.07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文娱演唱材料  哥妹对唱积肥忙  山歌集 评论地址：https://www.jiaokey.com/book/detail/11758676.html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