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姑嫂比武  说唱、小型戏曲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姑嫂比武  说唱、小型戏曲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本书出售、求购地址：https://www.jiaokey.com/book/detail/11758668.html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关键词搜索：https://www.jiaokey.com/tag/姑嫂比武  说唱、小型戏曲.html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