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快板·朗诵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快板·朗诵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本书出售、求购地址：https://www.jiaokey.com/book/detail/11758667.html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关键词搜索：https://www.jiaokey.com/tag/铜墙铁壁  快板·朗诵.html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