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书名：常备不懈  革命小戏选  第4辑</w:t>
      </w:r>
    </w:p>
    <w:p>
      <w:r>
        <w:t>作者：上海市南汇县书院公社，路南大队邬盛林等著</w:t>
      </w:r>
    </w:p>
    <w:p>
      <w:r>
        <w:t>出版社：上海：上海人民出版社</w:t>
      </w:r>
    </w:p>
    <w:p>
      <w:r>
        <w:t>出版日期：1972.02</w:t>
      </w:r>
    </w:p>
    <w:p>
      <w:r>
        <w:t>总页数：23</w:t>
      </w:r>
    </w:p>
    <w:p>
      <w:r>
        <w:t>更多请访问教客网: www.jiaokey.com</w:t>
      </w:r>
    </w:p>
    <w:p>
      <w:r>
        <w:t>常备不懈  革命小戏选  第4辑 评论地址：https://www.jiaokey.com/book/detail/11758665.html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