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书名：水流归大海  长春市兴隆山人民公社史  上</w:t>
      </w:r>
    </w:p>
    <w:p>
      <w:r>
        <w:t>作者:兴隆山人民公社史编写小组编；王志贤等执笔</w:t>
      </w:r>
    </w:p>
    <w:p>
      <w:r>
        <w:t>出版社:长春：吉林人民出版社</w:t>
      </w:r>
    </w:p>
    <w:p>
      <w:r>
        <w:t>出版日期：1959.09</w:t>
      </w:r>
    </w:p>
    <w:p>
      <w:r>
        <w:t>总页数：101</w:t>
      </w:r>
    </w:p>
    <w:p>
      <w:r>
        <w:t>更多请访问教客网:www.jiaokey.com</w:t>
      </w:r>
    </w:p>
    <w:p>
      <w:r>
        <w:t>水流归大海  长春市兴隆山人民公社史  上评论地址：https://www.jiaokey.com/book/detail/11758661.html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