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安全生产标准选编  危险化学品卷  2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安全生产标准选编  危险化学品卷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本书出售、求购地址：https://www.jiaokey.com/book/detail/11758632.html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关键词搜索：https://www.jiaokey.com/tag/安全生产标准选编  危险化学品卷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