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5  血匕首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5  血匕首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本书出售、求购地址：https://www.jiaokey.com/book/detail/11758570.html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5  血匕首.html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