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4  白衣怪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4  白衣怪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本书出售、求购地址：https://www.jiaokey.com/book/detail/11758569.html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4  白衣怪.html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