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工人演唱  第5期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工人演唱  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本书出售、求购地址：https://www.jiaokey.com/book/detail/11758540.html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关键词搜索：https://www.jiaokey.com/tag/工人演唱  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