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问樵闹府  打棍出箱</w:t>
      </w:r>
    </w:p>
    <w:p>
      <w:r>
        <w:rPr>
          <w:rFonts w:ascii="宋体" w:hAnsi="宋体" w:eastAsia="宋体"/>
          <w:sz w:val="24"/>
        </w:rPr>
        <w:t>北京市戏曲学校编；龙文玮校注；李庆森，燕守平记谱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问樵闹府  打棍出箱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北京市戏曲学校编；龙文玮校注；李庆森，燕守平记谱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本书出售、求购地址：https://www.jiaokey.com/book/detail/11758478.html</w:t>
      </w:r>
    </w:p>
    <w:p>
      <w:r>
        <w:t>更多相关图书推荐：https://www.jiaokey.com</w:t>
      </w:r>
    </w:p>
    <w:p>
      <w:r>
        <w:t>北京市戏曲学校编；龙文玮校注；李庆森，燕守平记谱 其他作品：https://www.jiaokey.com/tag/北京市戏曲学校编；龙文玮校注；李庆森，燕守平记谱.html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关键词搜索：https://www.jiaokey.com/tag/问樵闹府  打棍出箱.html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