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书名：挑滑车</w:t>
      </w:r>
    </w:p>
    <w:p>
      <w:r>
        <w:t>作者：中国戏曲学校编；钮骠校注；张正治记谱</w:t>
      </w:r>
    </w:p>
    <w:p>
      <w:r>
        <w:t>出版社：北京:中国戏剧出版社,1963.05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挑滑车 评论地址：https://www.jiaokey.com/book/detail/11758473.html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