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书名：追叔保堤  小型戏曲</w:t>
      </w:r>
    </w:p>
    <w:p>
      <w:r>
        <w:t>作者：钱元亮编</w:t>
      </w:r>
    </w:p>
    <w:p>
      <w:r>
        <w:t>出版社：通俗读物出版社,1956.06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追叔保堤  小型戏曲 评论地址：https://www.jiaokey.com/book/detail/11758420.html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