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书名：力争上游的人  吉林红旗谱之六</w:t>
      </w:r>
    </w:p>
    <w:p>
      <w:r>
        <w:t>作者：本社编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力争上游的人  吉林红旗谱之六 评论地址：https://www.jiaokey.com/book/detail/11758368.html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