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罗成叫关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罗成叫关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本书出售、求购地址：https://www.jiaokey.com/book/detail/11758361.html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关键词搜索：https://www.jiaokey.com/tag/罗成叫关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