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书名：三面红旗红又红  西安市工农歌颂三面红旗赛诗会诗选</w:t>
      </w:r>
    </w:p>
    <w:p>
      <w:r>
        <w:t>作者：西安市文化局编</w:t>
      </w:r>
    </w:p>
    <w:p>
      <w:r>
        <w:t>出版社：东风文艺出版社</w:t>
      </w:r>
    </w:p>
    <w:p>
      <w:r>
        <w:t>出版日期：1969.05</w:t>
      </w:r>
    </w:p>
    <w:p>
      <w:r>
        <w:t>总页数：86</w:t>
      </w:r>
    </w:p>
    <w:p>
      <w:r>
        <w:t>更多请访问教客网: www.jiaokey.com</w:t>
      </w:r>
    </w:p>
    <w:p>
      <w:r>
        <w:t>三面红旗红又红  西安市工农歌颂三面红旗赛诗会诗选 评论地址：https://www.jiaokey.com/book/detail/11758290.html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