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滑稽剧  不夜的村荘</w:t>
      </w:r>
    </w:p>
    <w:p>
      <w:r>
        <w:rPr>
          <w:rFonts w:ascii="宋体" w:hAnsi="宋体" w:eastAsia="宋体"/>
          <w:sz w:val="24"/>
        </w:rPr>
        <w:t>蜜蜂滑稽剧团集体创作；周正行执笔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滑稽剧  不夜的村荘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蜜蜂滑稽剧团集体创作；周正行执笔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本书出售、求购地址：https://www.jiaokey.com/book/detail/11758286.html</w:t>
      </w:r>
    </w:p>
    <w:p>
      <w:r>
        <w:t>更多相关图书推荐：https://www.jiaokey.com</w:t>
      </w:r>
    </w:p>
    <w:p>
      <w:r>
        <w:t>蜜蜂滑稽剧团集体创作；周正行执笔 其他作品：https://www.jiaokey.com/tag/蜜蜂滑稽剧团集体创作；周正行执笔.html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关键词搜索：https://www.jiaokey.com/tag/滑稽剧  不夜的村荘.html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