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书名：信江波  独幕歌剧</w:t>
      </w:r>
    </w:p>
    <w:p>
      <w:r>
        <w:t>作者：高力泽编剧，黄振忠等作曲</w:t>
      </w:r>
    </w:p>
    <w:p>
      <w:r>
        <w:t>出版社：上海:上海文艺出版社,1964.01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信江波  独幕歌剧 评论地址：https://www.jiaokey.com/book/detail/11758283.html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