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书名：捡焊条  小歌剧</w:t>
      </w:r>
    </w:p>
    <w:p>
      <w:r>
        <w:t>作者：北京市总工会宣传部，共青团北京市委宣传部，北京群众艺术馆著；郭安舟编</w:t>
      </w:r>
    </w:p>
    <w:p>
      <w:r>
        <w:t>出版社：北京:北京出版社,1963.11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捡焊条  小歌剧 评论地址：https://www.jiaokey.com/book/detail/11758282.html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