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书名：刘四姐  歌剧</w:t>
      </w:r>
    </w:p>
    <w:p>
      <w:r>
        <w:t>作者：中国人解放军空军政治部文工团歌剧团集体改编；羊鸣，姜春阳作曲；闫肃执笔</w:t>
      </w:r>
    </w:p>
    <w:p>
      <w:r>
        <w:t>出版社：济南：山东人民出版社</w:t>
      </w:r>
    </w:p>
    <w:p>
      <w:r>
        <w:t>出版日期：1962.09</w:t>
      </w:r>
    </w:p>
    <w:p>
      <w:r>
        <w:t>总页数：60</w:t>
      </w:r>
    </w:p>
    <w:p>
      <w:r>
        <w:t>更多请访问教客网: www.jiaokey.com</w:t>
      </w:r>
    </w:p>
    <w:p>
      <w:r>
        <w:t>刘四姐  歌剧 评论地址：https://www.jiaokey.com/book/detail/11758281.html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