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书名：买琴  小评剧</w:t>
      </w:r>
    </w:p>
    <w:p>
      <w:r>
        <w:t>作者：孙英，万田，廷玉著</w:t>
      </w:r>
    </w:p>
    <w:p>
      <w:r>
        <w:t>出版社：沈阳：辽宁人民出版社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买琴  小评剧 评论地址：https://www.jiaokey.com/book/detail/11758275.html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