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书名：抗美援朝独幕剧选</w:t>
      </w:r>
    </w:p>
    <w:p>
      <w:r>
        <w:t>作者：天津市文艺界保卫世界和平反对美帝侵略委员会编</w:t>
      </w:r>
    </w:p>
    <w:p>
      <w:r>
        <w:t>出版社：大众书店</w:t>
      </w:r>
    </w:p>
    <w:p>
      <w:r>
        <w:t>出版日期：1950.12</w:t>
      </w:r>
    </w:p>
    <w:p>
      <w:r>
        <w:t>总页数：61</w:t>
      </w:r>
    </w:p>
    <w:p>
      <w:r>
        <w:t>更多请访问教客网: www.jiaokey.com</w:t>
      </w:r>
    </w:p>
    <w:p>
      <w:r>
        <w:t>抗美援朝独幕剧选 评论地址：https://www.jiaokey.com/book/detail/11758156.html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