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书名：太白进京  京剧</w:t>
      </w:r>
    </w:p>
    <w:p>
      <w:r>
        <w:t>作者：冯振东编</w:t>
      </w:r>
    </w:p>
    <w:p>
      <w:r>
        <w:t>出版社：长春：吉林人民出版社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太白进京  京剧 评论地址：https://www.jiaokey.com/book/detail/11758094.html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