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曲艺集  好姑娘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曲艺集  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本书出售、求购地址：https://www.jiaokey.com/book/detail/11758067.html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关键词搜索：https://www.jiaokey.com/tag/曲艺集  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