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  梆子戏</w:t>
      </w:r>
    </w:p>
    <w:p>
      <w:r>
        <w:t>作者：关仲祥等整理</w:t>
      </w:r>
    </w:p>
    <w:p>
      <w:r>
        <w:t>出版社：合肥:安徽人民出版社,1955.04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寇准背靴  梆子戏 评论地址：https://www.jiaokey.com/book/detail/11758059.html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