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书名：铡阁老  评剧</w:t>
      </w:r>
    </w:p>
    <w:p>
      <w:r>
        <w:t>作者：赵连喜，魏荣元，吕子英编</w:t>
      </w:r>
    </w:p>
    <w:p>
      <w:r>
        <w:t>出版社：北京宝文堂书店,1958.07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铡阁老  评剧 评论地址：https://www.jiaokey.com/book/detail/11758045.html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