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书名：棉织生产中的劳动保护和安全技术</w:t>
      </w:r>
    </w:p>
    <w:p>
      <w:r>
        <w:t>作者：M·B·波格丹诺夫著；中国纺织工程学会 上海分会俄文棉织小组译</w:t>
      </w:r>
    </w:p>
    <w:p>
      <w:r>
        <w:t>出版社：北京：纺织工业出版社</w:t>
      </w:r>
    </w:p>
    <w:p>
      <w:r>
        <w:t>出版日期：1957.09</w:t>
      </w:r>
    </w:p>
    <w:p>
      <w:r>
        <w:t>总页数：148</w:t>
      </w:r>
    </w:p>
    <w:p>
      <w:r>
        <w:t>更多请访问教客网: www.jiaokey.com</w:t>
      </w:r>
    </w:p>
    <w:p>
      <w:r>
        <w:t>棉织生产中的劳动保护和安全技术 评论地址：https://www.jiaokey.com/book/detail/11758038.html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