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书名：干草的采购与贮藏</w:t>
      </w:r>
    </w:p>
    <w:p>
      <w:r>
        <w:t>作者：M·Ф·尤凌 A·Л·霍罗耳著；夏松云 彭志诚译</w:t>
      </w:r>
    </w:p>
    <w:p>
      <w:r>
        <w:t>出版社：畜牧兽医图书出版社</w:t>
      </w:r>
    </w:p>
    <w:p>
      <w:r>
        <w:t>出版日期：1957.05</w:t>
      </w:r>
    </w:p>
    <w:p>
      <w:r>
        <w:t>总页数：134</w:t>
      </w:r>
    </w:p>
    <w:p>
      <w:r>
        <w:t>更多请访问教客网: www.jiaokey.com</w:t>
      </w:r>
    </w:p>
    <w:p>
      <w:r>
        <w:t>干草的采购与贮藏 评论地址：https://www.jiaokey.com/book/detail/11758007.html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