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书名：库巴夫纳细呢工厂提高生产指标的经验</w:t>
      </w:r>
    </w:p>
    <w:p>
      <w:r>
        <w:t>作者：B·A·阿勃拉莫夫 C·Д·马内洛夫编；纺织工业部专家工作室译</w:t>
      </w:r>
    </w:p>
    <w:p>
      <w:r>
        <w:t>出版社：北京：纺织工业出版社</w:t>
      </w:r>
    </w:p>
    <w:p>
      <w:r>
        <w:t>出版日期：1958.01</w:t>
      </w:r>
    </w:p>
    <w:p>
      <w:r>
        <w:t>总页数：47</w:t>
      </w:r>
    </w:p>
    <w:p>
      <w:r>
        <w:t>更多请访问教客网: www.jiaokey.com</w:t>
      </w:r>
    </w:p>
    <w:p>
      <w:r>
        <w:t>库巴夫纳细呢工厂提高生产指标的经验 评论地址：https://www.jiaokey.com/book/detail/11757996.html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