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书名：井中小人逛世界</w:t>
      </w:r>
    </w:p>
    <w:p>
      <w:r>
        <w:t>作者：安·布罗布斯特，艾·慕勒一别克著；彭金安，杨绍戬译</w:t>
      </w:r>
    </w:p>
    <w:p>
      <w:r>
        <w:t>出版社：上海：少年儿童出版社</w:t>
      </w:r>
    </w:p>
    <w:p>
      <w:r>
        <w:t>出版日期：1957.03</w:t>
      </w:r>
    </w:p>
    <w:p>
      <w:r>
        <w:t>总页数：136</w:t>
      </w:r>
    </w:p>
    <w:p>
      <w:r>
        <w:t>更多请访问教客网: www.jiaokey.com</w:t>
      </w:r>
    </w:p>
    <w:p>
      <w:r>
        <w:t>井中小人逛世界 评论地址：https://www.jiaokey.com/book/detail/11757947.html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