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书名：皮克总统</w:t>
      </w:r>
    </w:p>
    <w:p>
      <w:r>
        <w:t>作者：（德国）华·巴特尔著；高志馨，叶逢植，杨绍戬译</w:t>
      </w:r>
    </w:p>
    <w:p>
      <w:r>
        <w:t>出版社：上海：少年儿童出版社</w:t>
      </w:r>
    </w:p>
    <w:p>
      <w:r>
        <w:t>出版日期：1956.09</w:t>
      </w:r>
    </w:p>
    <w:p>
      <w:r>
        <w:t>总页数：177</w:t>
      </w:r>
    </w:p>
    <w:p>
      <w:r>
        <w:t>更多请访问教客网: www.jiaokey.com</w:t>
      </w:r>
    </w:p>
    <w:p>
      <w:r>
        <w:t>皮克总统 评论地址：https://www.jiaokey.com/book/detail/11757944.html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