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书名：森林工业中的专业化和协作对节约木材的作用</w:t>
      </w:r>
    </w:p>
    <w:p>
      <w:r>
        <w:t>作者：（苏）列尼别尔格（С.А.Рейберг）著；宗予刚等译</w:t>
      </w:r>
    </w:p>
    <w:p>
      <w:r>
        <w:t>出版社：森林工业出版社</w:t>
      </w:r>
    </w:p>
    <w:p>
      <w:r>
        <w:t>出版日期：1957.07</w:t>
      </w:r>
    </w:p>
    <w:p>
      <w:r>
        <w:t>总页数：23</w:t>
      </w:r>
    </w:p>
    <w:p>
      <w:r>
        <w:t>更多请访问教客网: www.jiaokey.com</w:t>
      </w:r>
    </w:p>
    <w:p>
      <w:r>
        <w:t>森林工业中的专业化和协作对节约木材的作用 评论地址：https://www.jiaokey.com/book/detail/11757940.html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