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木桥涵防腐须知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木桥涵防腐须知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本书出售、求购地址：https://www.jiaokey.com/book/detail/11757936.html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关键词搜索：https://www.jiaokey.com/tag/木桥涵防腐须知.html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