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书名：压实土壤的理论及机械</w:t>
      </w:r>
    </w:p>
    <w:p>
      <w:r>
        <w:t>作者：H·Я·哈尔胡塔著；曹相云译</w:t>
      </w:r>
    </w:p>
    <w:p>
      <w:r>
        <w:t>出版社：水利出版社</w:t>
      </w:r>
    </w:p>
    <w:p>
      <w:r>
        <w:t>出版日期：1957.12</w:t>
      </w:r>
    </w:p>
    <w:p>
      <w:r>
        <w:t>总页数：161</w:t>
      </w:r>
    </w:p>
    <w:p>
      <w:r>
        <w:t>更多请访问教客网: www.jiaokey.com</w:t>
      </w:r>
    </w:p>
    <w:p>
      <w:r>
        <w:t>压实土壤的理论及机械 评论地址：https://www.jiaokey.com/book/detail/11757928.html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