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书名：坝</w:t>
      </w:r>
    </w:p>
    <w:p>
      <w:r>
        <w:t>作者：И·M·卡尔巴夫 B·B·法捷耶夫著</w:t>
      </w:r>
    </w:p>
    <w:p>
      <w:r>
        <w:t>出版社：水利出版社,1955.10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坝 评论地址：https://www.jiaokey.com/book/detail/11757915.html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